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85" w:rsidRPr="009A4518" w:rsidRDefault="00514A0B">
      <w:pPr>
        <w:spacing w:before="89"/>
        <w:ind w:left="2589" w:right="1953"/>
        <w:jc w:val="center"/>
        <w:rPr>
          <w:b/>
          <w:sz w:val="24"/>
          <w:szCs w:val="24"/>
        </w:rPr>
      </w:pPr>
      <w:r w:rsidRPr="009A4518">
        <w:rPr>
          <w:b/>
          <w:sz w:val="24"/>
          <w:szCs w:val="24"/>
        </w:rPr>
        <w:t>Аннотация</w:t>
      </w:r>
    </w:p>
    <w:p w:rsidR="00C97E85" w:rsidRPr="009A4518" w:rsidRDefault="009A4518">
      <w:pPr>
        <w:spacing w:before="8"/>
        <w:ind w:left="2589" w:right="600"/>
        <w:jc w:val="center"/>
        <w:rPr>
          <w:b/>
          <w:sz w:val="24"/>
          <w:szCs w:val="24"/>
        </w:rPr>
      </w:pPr>
      <w:r w:rsidRPr="009A4518">
        <w:rPr>
          <w:b/>
          <w:sz w:val="24"/>
          <w:szCs w:val="24"/>
        </w:rPr>
        <w:t xml:space="preserve">к </w:t>
      </w:r>
      <w:r w:rsidR="00514A0B" w:rsidRPr="009A4518">
        <w:rPr>
          <w:b/>
          <w:sz w:val="24"/>
          <w:szCs w:val="24"/>
        </w:rPr>
        <w:t>рабочей</w:t>
      </w:r>
      <w:r w:rsidRPr="009A4518">
        <w:rPr>
          <w:b/>
          <w:sz w:val="24"/>
          <w:szCs w:val="24"/>
        </w:rPr>
        <w:t xml:space="preserve"> </w:t>
      </w:r>
      <w:r w:rsidR="00514A0B" w:rsidRPr="009A4518">
        <w:rPr>
          <w:b/>
          <w:sz w:val="24"/>
          <w:szCs w:val="24"/>
        </w:rPr>
        <w:t>программе</w:t>
      </w:r>
      <w:r w:rsidRPr="009A4518">
        <w:rPr>
          <w:b/>
          <w:sz w:val="24"/>
          <w:szCs w:val="24"/>
        </w:rPr>
        <w:t xml:space="preserve"> «Геометрия </w:t>
      </w:r>
      <w:r w:rsidR="00514A0B" w:rsidRPr="009A4518">
        <w:rPr>
          <w:b/>
          <w:sz w:val="24"/>
          <w:szCs w:val="24"/>
        </w:rPr>
        <w:t>7-9</w:t>
      </w:r>
      <w:r w:rsidR="00514A0B" w:rsidRPr="009A4518">
        <w:rPr>
          <w:b/>
          <w:spacing w:val="4"/>
          <w:sz w:val="24"/>
          <w:szCs w:val="24"/>
        </w:rPr>
        <w:t>к</w:t>
      </w:r>
      <w:r w:rsidR="00514A0B" w:rsidRPr="009A4518">
        <w:rPr>
          <w:b/>
          <w:sz w:val="24"/>
          <w:szCs w:val="24"/>
        </w:rPr>
        <w:t>ласс»</w:t>
      </w:r>
      <w:bookmarkStart w:id="0" w:name="_GoBack"/>
      <w:bookmarkEnd w:id="0"/>
    </w:p>
    <w:p w:rsidR="00C97E85" w:rsidRPr="009A4518" w:rsidRDefault="00C97E85">
      <w:pPr>
        <w:pStyle w:val="a3"/>
        <w:ind w:right="111" w:firstLine="689"/>
        <w:rPr>
          <w:sz w:val="24"/>
          <w:szCs w:val="24"/>
        </w:rPr>
      </w:pPr>
    </w:p>
    <w:p w:rsidR="00C97E85" w:rsidRPr="009A4518" w:rsidRDefault="00514A0B">
      <w:pPr>
        <w:pStyle w:val="a3"/>
        <w:ind w:right="111" w:firstLine="689"/>
        <w:rPr>
          <w:sz w:val="24"/>
          <w:szCs w:val="24"/>
        </w:rPr>
      </w:pPr>
      <w:r w:rsidRPr="009A4518">
        <w:rPr>
          <w:sz w:val="24"/>
          <w:szCs w:val="24"/>
        </w:rPr>
        <w:t>Рабочая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программа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7-9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классов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для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предметной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линии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учебника Л.С. Атанасяна и др. составлена на основе ФГОС ООО. В программе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 геометрии учтены идеи и положения Концепции развития математического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образования в Российской Федерации.</w:t>
      </w:r>
    </w:p>
    <w:p w:rsidR="009A4518" w:rsidRPr="009A4518" w:rsidRDefault="009A4518">
      <w:pPr>
        <w:pStyle w:val="a3"/>
        <w:spacing w:before="5"/>
        <w:ind w:left="1437"/>
        <w:jc w:val="left"/>
        <w:rPr>
          <w:sz w:val="24"/>
          <w:szCs w:val="24"/>
        </w:rPr>
      </w:pPr>
    </w:p>
    <w:p w:rsidR="00C97E85" w:rsidRPr="009A4518" w:rsidRDefault="00514A0B">
      <w:pPr>
        <w:pStyle w:val="a3"/>
        <w:spacing w:before="5"/>
        <w:ind w:left="1437"/>
        <w:jc w:val="left"/>
        <w:rPr>
          <w:sz w:val="24"/>
          <w:szCs w:val="24"/>
        </w:rPr>
      </w:pPr>
      <w:r w:rsidRPr="009A4518">
        <w:rPr>
          <w:sz w:val="24"/>
          <w:szCs w:val="24"/>
        </w:rPr>
        <w:t>ЦЕЛИ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УЧЕБНОГО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КУРСА</w:t>
      </w:r>
    </w:p>
    <w:p w:rsidR="00C97E85" w:rsidRPr="009A4518" w:rsidRDefault="00514A0B">
      <w:pPr>
        <w:pStyle w:val="a3"/>
        <w:spacing w:before="2" w:line="242" w:lineRule="auto"/>
        <w:ind w:right="108" w:firstLine="689"/>
        <w:rPr>
          <w:sz w:val="24"/>
          <w:szCs w:val="24"/>
        </w:rPr>
      </w:pPr>
      <w:r w:rsidRPr="009A4518">
        <w:rPr>
          <w:sz w:val="24"/>
          <w:szCs w:val="24"/>
        </w:rPr>
        <w:t>Геометрия как один из основных разделов школьной математики, имеет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своей целью обеспечить изучение свойств и размеров фигур, их отношений 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взаимное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расположение,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опираясь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логическую,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доказательную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</w:t>
      </w:r>
      <w:r w:rsidRPr="009A4518">
        <w:rPr>
          <w:sz w:val="24"/>
          <w:szCs w:val="24"/>
        </w:rPr>
        <w:t>инию.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Необходимость изучения геометрии на уровне основного общего образования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заключается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том,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что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обучающийся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учится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проводить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доказательные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рассуждения,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строить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логические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умозаключения,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истинные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утверждения и строить контр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примеры к ложным, проводить рассуж</w:t>
      </w:r>
      <w:r w:rsidRPr="009A4518">
        <w:rPr>
          <w:sz w:val="24"/>
          <w:szCs w:val="24"/>
        </w:rPr>
        <w:t>дения «от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противного»,отличать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свойства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от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признаков,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формулировать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обратные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утверждения.</w:t>
      </w:r>
    </w:p>
    <w:p w:rsidR="00C97E85" w:rsidRPr="009A4518" w:rsidRDefault="00514A0B">
      <w:pPr>
        <w:pStyle w:val="a3"/>
        <w:spacing w:before="0"/>
        <w:ind w:right="107" w:firstLine="689"/>
        <w:rPr>
          <w:sz w:val="24"/>
          <w:szCs w:val="24"/>
        </w:rPr>
      </w:pPr>
      <w:r w:rsidRPr="009A4518">
        <w:rPr>
          <w:sz w:val="24"/>
          <w:szCs w:val="24"/>
        </w:rPr>
        <w:t>Также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целью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является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использование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её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как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инструмента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решении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как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математических,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так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практических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задач,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встречающихся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реальной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жизни.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Обучающийся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должен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научиться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опред</w:t>
      </w:r>
      <w:r w:rsidRPr="009A4518">
        <w:rPr>
          <w:sz w:val="24"/>
          <w:szCs w:val="24"/>
        </w:rPr>
        <w:t>елить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геометрическую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фигуру,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описать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словами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данный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чертёж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или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рисунок, найти площадь земельного участка, рассчитать необходимую длину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оптоволоконного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кабеля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или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требуемые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размеры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гаража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для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автомобиля.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Этому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соответствует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вторая,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вычислительная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линия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геометрии.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реше</w:t>
      </w:r>
      <w:r w:rsidRPr="009A4518">
        <w:rPr>
          <w:sz w:val="24"/>
          <w:szCs w:val="24"/>
        </w:rPr>
        <w:t>нии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задач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практического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характера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обучающийся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учится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строить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математические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модели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реальных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жизненных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ситуаций,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проводить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вычисления и оценивать</w:t>
      </w:r>
      <w:r w:rsidR="009A4518" w:rsidRP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адекватность полученного результата.</w:t>
      </w:r>
    </w:p>
    <w:p w:rsidR="00C97E85" w:rsidRPr="009A4518" w:rsidRDefault="00C97E85">
      <w:pPr>
        <w:pStyle w:val="a3"/>
        <w:spacing w:before="10"/>
        <w:ind w:left="0"/>
        <w:jc w:val="left"/>
        <w:rPr>
          <w:sz w:val="24"/>
          <w:szCs w:val="24"/>
        </w:rPr>
      </w:pPr>
    </w:p>
    <w:p w:rsidR="00C97E85" w:rsidRPr="009A4518" w:rsidRDefault="00514A0B">
      <w:pPr>
        <w:pStyle w:val="a3"/>
        <w:ind w:left="1437"/>
        <w:jc w:val="left"/>
        <w:rPr>
          <w:sz w:val="24"/>
          <w:szCs w:val="24"/>
        </w:rPr>
      </w:pPr>
      <w:r w:rsidRPr="009A4518">
        <w:rPr>
          <w:sz w:val="24"/>
          <w:szCs w:val="24"/>
        </w:rPr>
        <w:t>ОСНОВНЫЕ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СОДЕРЖАТЕЛЬНЫЕ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ЛИНИИ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КУРСА</w:t>
      </w:r>
    </w:p>
    <w:p w:rsidR="00C97E85" w:rsidRPr="009A4518" w:rsidRDefault="00514A0B" w:rsidP="009A4518">
      <w:pPr>
        <w:pStyle w:val="a3"/>
        <w:ind w:right="111" w:firstLine="689"/>
        <w:rPr>
          <w:sz w:val="24"/>
          <w:szCs w:val="24"/>
        </w:rPr>
      </w:pPr>
      <w:r w:rsidRPr="009A4518">
        <w:rPr>
          <w:sz w:val="24"/>
          <w:szCs w:val="24"/>
        </w:rPr>
        <w:t>Учебный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курс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«Геометрия»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включает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следующие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основные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разделы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содержания: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«Геометрические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фигуры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свойства»,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«Измерение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геометрических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величин»,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«Декартовы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координаты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плоскости»,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«Векторы»,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«Движения плоскости»,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«Преобразования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подобия».</w:t>
      </w:r>
    </w:p>
    <w:p w:rsidR="009A4518" w:rsidRDefault="009A4518">
      <w:pPr>
        <w:pStyle w:val="a3"/>
        <w:spacing w:before="2"/>
        <w:ind w:right="106" w:firstLine="689"/>
        <w:rPr>
          <w:sz w:val="24"/>
          <w:szCs w:val="24"/>
        </w:rPr>
      </w:pPr>
    </w:p>
    <w:p w:rsidR="00C97E85" w:rsidRPr="009A4518" w:rsidRDefault="00514A0B" w:rsidP="009A4518">
      <w:pPr>
        <w:pStyle w:val="a3"/>
        <w:spacing w:before="2"/>
        <w:ind w:right="106" w:firstLine="689"/>
        <w:rPr>
          <w:sz w:val="24"/>
          <w:szCs w:val="24"/>
        </w:rPr>
        <w:sectPr w:rsidR="00C97E85" w:rsidRPr="009A4518">
          <w:type w:val="continuous"/>
          <w:pgSz w:w="11920" w:h="16840"/>
          <w:pgMar w:top="1600" w:right="900" w:bottom="280" w:left="960" w:header="720" w:footer="720" w:gutter="0"/>
          <w:cols w:space="720"/>
        </w:sectPr>
      </w:pPr>
      <w:r w:rsidRPr="009A4518">
        <w:rPr>
          <w:sz w:val="24"/>
          <w:szCs w:val="24"/>
        </w:rPr>
        <w:t>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седьмом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классе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основные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геометрические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фигуры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свойства;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рассматривается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взаимное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</w:t>
      </w:r>
      <w:r w:rsidRPr="009A4518">
        <w:rPr>
          <w:sz w:val="24"/>
          <w:szCs w:val="24"/>
        </w:rPr>
        <w:t>сположение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точек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прямых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плоскости;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вводятся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понятия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равенства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отрезков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углов;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признаки равенства треугольников; свойства равнобедренного треугольника;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признаки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свойства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параллельных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прямых;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выясняются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соотношения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между</w:t>
      </w:r>
      <w:r w:rsidR="009A4518">
        <w:rPr>
          <w:sz w:val="24"/>
          <w:szCs w:val="24"/>
        </w:rPr>
        <w:t xml:space="preserve"> с</w:t>
      </w:r>
    </w:p>
    <w:p w:rsidR="00C97E85" w:rsidRPr="009A4518" w:rsidRDefault="009A4518" w:rsidP="009A4518">
      <w:pPr>
        <w:pStyle w:val="a3"/>
        <w:spacing w:before="61"/>
        <w:ind w:left="0" w:right="108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514A0B" w:rsidRPr="009A4518">
        <w:rPr>
          <w:sz w:val="24"/>
          <w:szCs w:val="24"/>
        </w:rPr>
        <w:t>торонами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углами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треуг</w:t>
      </w:r>
      <w:r w:rsidR="00514A0B" w:rsidRPr="009A4518">
        <w:rPr>
          <w:sz w:val="24"/>
          <w:szCs w:val="24"/>
        </w:rPr>
        <w:t>ольника,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перпендикуляром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наклонной;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рассматриваются основные геометрические места точек и решаются задачи на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построение.</w:t>
      </w:r>
    </w:p>
    <w:p w:rsidR="009A4518" w:rsidRDefault="009A4518">
      <w:pPr>
        <w:pStyle w:val="a3"/>
        <w:spacing w:before="4" w:line="242" w:lineRule="auto"/>
        <w:ind w:right="108" w:firstLine="689"/>
        <w:rPr>
          <w:sz w:val="24"/>
          <w:szCs w:val="24"/>
        </w:rPr>
      </w:pPr>
    </w:p>
    <w:p w:rsidR="00C97E85" w:rsidRPr="009A4518" w:rsidRDefault="00514A0B">
      <w:pPr>
        <w:pStyle w:val="a3"/>
        <w:spacing w:before="4" w:line="242" w:lineRule="auto"/>
        <w:ind w:right="108" w:firstLine="689"/>
        <w:rPr>
          <w:sz w:val="24"/>
          <w:szCs w:val="24"/>
        </w:rPr>
      </w:pPr>
      <w:r w:rsidRPr="009A4518">
        <w:rPr>
          <w:sz w:val="24"/>
          <w:szCs w:val="24"/>
        </w:rPr>
        <w:t>Восьмой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класс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начинается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основных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видов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четырехугольников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(параллелограмм,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трапеция).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Доказываются: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теоремы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 xml:space="preserve">сумме углов выпуклого </w:t>
      </w:r>
      <w:r w:rsidRPr="009A4518">
        <w:rPr>
          <w:sz w:val="24"/>
          <w:szCs w:val="24"/>
        </w:rPr>
        <w:t>многоугольника; признаки параллелограмма; теоремы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 средних линиях треугольника и трапеции, теорема Фалеса; вводится понятие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подобия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признаки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подобия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треугольников;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доказывается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теорема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Пифагора;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тригонометрические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функции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угла;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метрические соотн</w:t>
      </w:r>
      <w:r w:rsidRPr="009A4518">
        <w:rPr>
          <w:sz w:val="24"/>
          <w:szCs w:val="24"/>
        </w:rPr>
        <w:t>ошения отрезков 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углов в окружности.</w:t>
      </w:r>
    </w:p>
    <w:p w:rsidR="009A4518" w:rsidRDefault="009A4518">
      <w:pPr>
        <w:pStyle w:val="a3"/>
        <w:spacing w:before="0"/>
        <w:ind w:right="110" w:firstLine="689"/>
        <w:rPr>
          <w:sz w:val="24"/>
          <w:szCs w:val="24"/>
        </w:rPr>
      </w:pPr>
    </w:p>
    <w:p w:rsidR="00C97E85" w:rsidRDefault="00514A0B">
      <w:pPr>
        <w:pStyle w:val="a3"/>
        <w:spacing w:before="0"/>
        <w:ind w:right="110" w:firstLine="689"/>
        <w:rPr>
          <w:sz w:val="24"/>
          <w:szCs w:val="24"/>
        </w:rPr>
      </w:pPr>
      <w:r w:rsidRPr="009A4518">
        <w:rPr>
          <w:sz w:val="24"/>
          <w:szCs w:val="24"/>
        </w:rPr>
        <w:t>В девятом классе рассматривается измерение площадей. В частности,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выводятся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формулы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площади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прямоугольника,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параллелограмма,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треугольника, трапеции, правильного многоугольника, круга. Рассматривается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прямоугольная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система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коорди</w:t>
      </w:r>
      <w:r w:rsidRPr="009A4518">
        <w:rPr>
          <w:sz w:val="24"/>
          <w:szCs w:val="24"/>
        </w:rPr>
        <w:t>нат,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векторы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их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свойства,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аналитическое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задание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фигур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плоскости.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Доказываются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теоремы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синусов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косинусов.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правильные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многоугольники.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Рассматриваются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движения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плоскости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 </w:t>
      </w:r>
      <w:r w:rsidRPr="009A4518">
        <w:rPr>
          <w:sz w:val="24"/>
          <w:szCs w:val="24"/>
        </w:rPr>
        <w:t>внутренние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симметрии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фигур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(элементарные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представления)</w:t>
      </w:r>
    </w:p>
    <w:p w:rsidR="009A4518" w:rsidRPr="009A4518" w:rsidRDefault="009A4518">
      <w:pPr>
        <w:pStyle w:val="a3"/>
        <w:spacing w:before="0"/>
        <w:ind w:right="110" w:firstLine="689"/>
        <w:rPr>
          <w:sz w:val="24"/>
          <w:szCs w:val="24"/>
        </w:rPr>
      </w:pPr>
    </w:p>
    <w:p w:rsidR="00C97E85" w:rsidRPr="009A4518" w:rsidRDefault="00514A0B">
      <w:pPr>
        <w:pStyle w:val="a3"/>
        <w:spacing w:before="4"/>
        <w:ind w:left="1437"/>
        <w:rPr>
          <w:sz w:val="24"/>
          <w:szCs w:val="24"/>
        </w:rPr>
      </w:pPr>
      <w:r w:rsidRPr="009A4518">
        <w:rPr>
          <w:sz w:val="24"/>
          <w:szCs w:val="24"/>
        </w:rPr>
        <w:t>МЕСТО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УЧЕБНОГО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КУРСА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УЧЕБНОМ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ПЛАНЕ</w:t>
      </w:r>
    </w:p>
    <w:p w:rsidR="00C97E85" w:rsidRPr="009A4518" w:rsidRDefault="00514A0B">
      <w:pPr>
        <w:pStyle w:val="a3"/>
        <w:ind w:right="108" w:firstLine="689"/>
        <w:rPr>
          <w:sz w:val="24"/>
          <w:szCs w:val="24"/>
        </w:rPr>
      </w:pPr>
      <w:r w:rsidRPr="009A4518">
        <w:rPr>
          <w:sz w:val="24"/>
          <w:szCs w:val="24"/>
        </w:rPr>
        <w:t>Общее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чис</w:t>
      </w:r>
      <w:r w:rsidRPr="009A4518">
        <w:rPr>
          <w:sz w:val="24"/>
          <w:szCs w:val="24"/>
        </w:rPr>
        <w:t>ло часов для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учебного курса«Геометрия»,–204часа: в 7 классе – 68 часов (2 часа в неделю), в 8 классе – 68 часов (2 часа 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неделю), в 9классе–68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часов (2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часа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неделю).</w:t>
      </w:r>
    </w:p>
    <w:p w:rsidR="009A4518" w:rsidRDefault="009A4518">
      <w:pPr>
        <w:pStyle w:val="a3"/>
        <w:spacing w:before="9"/>
        <w:ind w:right="108" w:firstLine="689"/>
        <w:rPr>
          <w:sz w:val="24"/>
          <w:szCs w:val="24"/>
        </w:rPr>
      </w:pPr>
    </w:p>
    <w:p w:rsidR="00C97E85" w:rsidRPr="009A4518" w:rsidRDefault="00514A0B">
      <w:pPr>
        <w:pStyle w:val="a3"/>
        <w:spacing w:before="9"/>
        <w:ind w:right="108" w:firstLine="689"/>
        <w:rPr>
          <w:sz w:val="24"/>
          <w:szCs w:val="24"/>
        </w:rPr>
      </w:pPr>
      <w:r w:rsidRPr="009A4518">
        <w:rPr>
          <w:sz w:val="24"/>
          <w:szCs w:val="24"/>
        </w:rPr>
        <w:t>ПЕРЕЧЕНЬУЧЕБНИКОВ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(УМК)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ПОСОБИЙ,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КОТОРЫЕ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НЕОБХОДИМО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ИСПОЛЬЗОВАТЬ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ДЛЯ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ОБЕСПЕЧЕНИЯ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РЕАЛИЗАЦИИ</w:t>
      </w:r>
      <w:r w:rsidR="009A4518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</w:t>
      </w:r>
      <w:r w:rsidRPr="009A4518">
        <w:rPr>
          <w:sz w:val="24"/>
          <w:szCs w:val="24"/>
        </w:rPr>
        <w:t>РОГРАММЫ</w:t>
      </w:r>
    </w:p>
    <w:p w:rsidR="00C97E85" w:rsidRPr="009A4518" w:rsidRDefault="00514A0B">
      <w:pPr>
        <w:pStyle w:val="a4"/>
        <w:numPr>
          <w:ilvl w:val="0"/>
          <w:numId w:val="1"/>
        </w:numPr>
        <w:tabs>
          <w:tab w:val="left" w:pos="1750"/>
        </w:tabs>
        <w:spacing w:before="7" w:line="237" w:lineRule="auto"/>
        <w:ind w:firstLine="689"/>
        <w:rPr>
          <w:sz w:val="24"/>
          <w:szCs w:val="24"/>
        </w:rPr>
      </w:pPr>
      <w:r w:rsidRPr="009A4518">
        <w:rPr>
          <w:sz w:val="24"/>
          <w:szCs w:val="24"/>
        </w:rPr>
        <w:t>Учебник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Геометрия:7—9кл./Л.С.Атанасян,В.Ф.Бутузов,С.Б.Кадомцев и др. Москва«Просвещение»</w:t>
      </w:r>
    </w:p>
    <w:p w:rsidR="00C97E85" w:rsidRPr="009A4518" w:rsidRDefault="00514A0B">
      <w:pPr>
        <w:pStyle w:val="a4"/>
        <w:numPr>
          <w:ilvl w:val="0"/>
          <w:numId w:val="1"/>
        </w:numPr>
        <w:tabs>
          <w:tab w:val="left" w:pos="1754"/>
        </w:tabs>
        <w:spacing w:before="35"/>
        <w:ind w:right="105" w:firstLine="689"/>
        <w:rPr>
          <w:sz w:val="24"/>
          <w:szCs w:val="24"/>
        </w:rPr>
      </w:pPr>
      <w:r w:rsidRPr="009A4518">
        <w:rPr>
          <w:sz w:val="24"/>
          <w:szCs w:val="24"/>
        </w:rPr>
        <w:t>Изучениегеометриив7,8,9классах:методическиерекомендации:книгадляучителя/Л.С.Атанасян,В.Ф.Бутузов,Ю.А.Глазков идр.Москва</w:t>
      </w:r>
    </w:p>
    <w:p w:rsidR="00C97E85" w:rsidRPr="009A4518" w:rsidRDefault="00514A0B">
      <w:pPr>
        <w:pStyle w:val="a3"/>
        <w:spacing w:before="2"/>
        <w:ind w:left="747"/>
        <w:jc w:val="left"/>
        <w:rPr>
          <w:sz w:val="24"/>
          <w:szCs w:val="24"/>
        </w:rPr>
      </w:pPr>
      <w:r w:rsidRPr="009A4518">
        <w:rPr>
          <w:sz w:val="24"/>
          <w:szCs w:val="24"/>
        </w:rPr>
        <w:t>«Просвещение».</w:t>
      </w:r>
    </w:p>
    <w:p w:rsidR="00C97E85" w:rsidRPr="009A4518" w:rsidRDefault="00C97E85">
      <w:pPr>
        <w:pStyle w:val="a3"/>
        <w:spacing w:before="3"/>
        <w:ind w:left="0"/>
        <w:jc w:val="left"/>
        <w:rPr>
          <w:sz w:val="24"/>
          <w:szCs w:val="24"/>
        </w:rPr>
      </w:pPr>
    </w:p>
    <w:p w:rsidR="00C97E85" w:rsidRPr="009A4518" w:rsidRDefault="00514A0B">
      <w:pPr>
        <w:pStyle w:val="a3"/>
        <w:spacing w:before="0"/>
        <w:ind w:left="747" w:right="123" w:firstLine="689"/>
        <w:rPr>
          <w:sz w:val="24"/>
          <w:szCs w:val="24"/>
        </w:rPr>
      </w:pPr>
      <w:r w:rsidRPr="009A4518">
        <w:rPr>
          <w:sz w:val="24"/>
          <w:szCs w:val="24"/>
        </w:rPr>
        <w:t>ПЛАНИРУЕМЫЕ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РЕЗУЛЬТАТЫ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ОС</w:t>
      </w:r>
      <w:r w:rsidRPr="009A4518">
        <w:rPr>
          <w:sz w:val="24"/>
          <w:szCs w:val="24"/>
        </w:rPr>
        <w:t>ВОЕНИЯ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ПРОГРАММЫ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ГЕОМЕТРИИ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УРОВНЕ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ОСНОВНОГО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ОБЩЕГО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ОБРАЗОВАНИЯ.</w:t>
      </w:r>
    </w:p>
    <w:p w:rsidR="00C97E85" w:rsidRPr="009A4518" w:rsidRDefault="00514A0B">
      <w:pPr>
        <w:pStyle w:val="a3"/>
        <w:spacing w:before="3"/>
        <w:ind w:left="1436"/>
        <w:rPr>
          <w:sz w:val="24"/>
          <w:szCs w:val="24"/>
        </w:rPr>
      </w:pPr>
      <w:r w:rsidRPr="009A4518">
        <w:rPr>
          <w:sz w:val="24"/>
          <w:szCs w:val="24"/>
        </w:rPr>
        <w:t>В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направлении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личностного</w:t>
      </w:r>
      <w:r w:rsidR="009B0BC3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развития.</w:t>
      </w:r>
    </w:p>
    <w:p w:rsidR="00C97E85" w:rsidRPr="009A4518" w:rsidRDefault="00BF1B4A">
      <w:pPr>
        <w:pStyle w:val="a4"/>
        <w:numPr>
          <w:ilvl w:val="0"/>
          <w:numId w:val="2"/>
        </w:numPr>
        <w:tabs>
          <w:tab w:val="left" w:pos="1801"/>
        </w:tabs>
        <w:ind w:right="109" w:firstLine="689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514A0B" w:rsidRPr="009A4518">
        <w:rPr>
          <w:sz w:val="24"/>
          <w:szCs w:val="24"/>
        </w:rPr>
        <w:t>качеств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человеку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полноценной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современном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обществе;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ясности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точности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мысли,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критичности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интуиции,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логического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мышления,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элементов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алгоритмической культуры, пространственных представлений, способности к</w:t>
      </w:r>
      <w:r>
        <w:rPr>
          <w:sz w:val="24"/>
          <w:szCs w:val="24"/>
        </w:rPr>
        <w:t xml:space="preserve"> </w:t>
      </w:r>
      <w:r w:rsidR="00514A0B" w:rsidRPr="009A4518">
        <w:rPr>
          <w:sz w:val="24"/>
          <w:szCs w:val="24"/>
        </w:rPr>
        <w:t>преодолению трудностей.</w:t>
      </w:r>
    </w:p>
    <w:p w:rsidR="00C97E85" w:rsidRPr="009A4518" w:rsidRDefault="00514A0B">
      <w:pPr>
        <w:pStyle w:val="a4"/>
        <w:numPr>
          <w:ilvl w:val="0"/>
          <w:numId w:val="2"/>
        </w:numPr>
        <w:tabs>
          <w:tab w:val="left" w:pos="1647"/>
        </w:tabs>
        <w:spacing w:before="35" w:line="242" w:lineRule="auto"/>
        <w:ind w:right="110" w:firstLine="689"/>
        <w:rPr>
          <w:sz w:val="24"/>
          <w:szCs w:val="24"/>
        </w:rPr>
      </w:pPr>
      <w:r w:rsidRPr="009A4518">
        <w:rPr>
          <w:sz w:val="24"/>
          <w:szCs w:val="24"/>
        </w:rPr>
        <w:t>Грамотное, точное изложение своих мыслей в устной и письменной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речи;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проведение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доказательных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рассуждений,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аргументаций,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выдвижение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гипотез и их обоснования; п</w:t>
      </w:r>
      <w:r w:rsidRPr="009A4518">
        <w:rPr>
          <w:sz w:val="24"/>
          <w:szCs w:val="24"/>
        </w:rPr>
        <w:t>оиск, систематизации, анализа и классификации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информации,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использование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разнообразных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информационных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источников,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включая учебную и справочную литературу, современные информационные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технологии</w:t>
      </w:r>
    </w:p>
    <w:p w:rsidR="00C97E85" w:rsidRPr="009A4518" w:rsidRDefault="00C97E85">
      <w:pPr>
        <w:spacing w:line="242" w:lineRule="auto"/>
        <w:jc w:val="both"/>
        <w:rPr>
          <w:sz w:val="24"/>
          <w:szCs w:val="24"/>
        </w:rPr>
        <w:sectPr w:rsidR="00C97E85" w:rsidRPr="009A4518">
          <w:pgSz w:w="11920" w:h="16840"/>
          <w:pgMar w:top="1440" w:right="900" w:bottom="280" w:left="960" w:header="720" w:footer="720" w:gutter="0"/>
          <w:cols w:space="720"/>
        </w:sectPr>
      </w:pPr>
    </w:p>
    <w:p w:rsidR="00C97E85" w:rsidRPr="009A4518" w:rsidRDefault="00C97E85">
      <w:pPr>
        <w:pStyle w:val="a3"/>
        <w:spacing w:before="9"/>
        <w:ind w:left="0"/>
        <w:jc w:val="left"/>
        <w:rPr>
          <w:sz w:val="24"/>
          <w:szCs w:val="24"/>
        </w:rPr>
      </w:pPr>
    </w:p>
    <w:p w:rsidR="00C97E85" w:rsidRPr="009A4518" w:rsidRDefault="00514A0B">
      <w:pPr>
        <w:pStyle w:val="a3"/>
        <w:spacing w:before="89"/>
        <w:ind w:left="1163"/>
        <w:rPr>
          <w:sz w:val="24"/>
          <w:szCs w:val="24"/>
        </w:rPr>
      </w:pPr>
      <w:r w:rsidRPr="009A4518">
        <w:rPr>
          <w:sz w:val="24"/>
          <w:szCs w:val="24"/>
        </w:rPr>
        <w:t>В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метапредметном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направлении.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438"/>
        </w:tabs>
        <w:spacing w:before="1"/>
        <w:ind w:right="109" w:firstLine="414"/>
        <w:rPr>
          <w:sz w:val="24"/>
          <w:szCs w:val="24"/>
        </w:rPr>
      </w:pPr>
      <w:r w:rsidRPr="009A4518">
        <w:rPr>
          <w:sz w:val="24"/>
          <w:szCs w:val="24"/>
        </w:rPr>
        <w:t>Формирование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представлений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Pr="009A4518">
        <w:rPr>
          <w:sz w:val="24"/>
          <w:szCs w:val="24"/>
        </w:rPr>
        <w:t>деях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методах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математики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как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универсального языка науки и техники, средства моделирования явлений 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процессов.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401"/>
        </w:tabs>
        <w:spacing w:before="19"/>
        <w:ind w:right="113" w:firstLine="414"/>
        <w:rPr>
          <w:sz w:val="24"/>
          <w:szCs w:val="24"/>
        </w:rPr>
      </w:pPr>
      <w:r w:rsidRPr="009A4518">
        <w:rPr>
          <w:sz w:val="24"/>
          <w:szCs w:val="24"/>
        </w:rPr>
        <w:t>Развитие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представлений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математике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как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форме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описания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методе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познания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действительности,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создание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у</w:t>
      </w:r>
      <w:r w:rsidRPr="009A4518">
        <w:rPr>
          <w:sz w:val="24"/>
          <w:szCs w:val="24"/>
        </w:rPr>
        <w:t>словий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для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приобретения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первоначального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опыта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математического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модел</w:t>
      </w:r>
      <w:r w:rsidRPr="009A4518">
        <w:rPr>
          <w:sz w:val="24"/>
          <w:szCs w:val="24"/>
        </w:rPr>
        <w:t>ирования;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536"/>
        </w:tabs>
        <w:spacing w:before="18" w:line="242" w:lineRule="auto"/>
        <w:ind w:right="111" w:firstLine="414"/>
        <w:rPr>
          <w:sz w:val="24"/>
          <w:szCs w:val="24"/>
        </w:rPr>
      </w:pPr>
      <w:r w:rsidRPr="009A4518">
        <w:rPr>
          <w:sz w:val="24"/>
          <w:szCs w:val="24"/>
        </w:rPr>
        <w:t>Формирование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общих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способов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интеллектуальной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деятельности,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характерных для геометрии и являющихся основой познавательной культуры,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значимой для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различных сфер человеческой деятельности.</w:t>
      </w:r>
    </w:p>
    <w:p w:rsidR="00C97E85" w:rsidRPr="009A4518" w:rsidRDefault="00C97E85">
      <w:pPr>
        <w:pStyle w:val="a3"/>
        <w:ind w:left="0"/>
        <w:jc w:val="left"/>
        <w:rPr>
          <w:sz w:val="24"/>
          <w:szCs w:val="24"/>
        </w:rPr>
      </w:pPr>
    </w:p>
    <w:p w:rsidR="00C97E85" w:rsidRPr="009A4518" w:rsidRDefault="00514A0B">
      <w:pPr>
        <w:pStyle w:val="a3"/>
        <w:spacing w:before="0"/>
        <w:ind w:left="1163"/>
        <w:rPr>
          <w:sz w:val="24"/>
          <w:szCs w:val="24"/>
        </w:rPr>
      </w:pPr>
      <w:r w:rsidRPr="009A4518">
        <w:rPr>
          <w:sz w:val="24"/>
          <w:szCs w:val="24"/>
        </w:rPr>
        <w:t>В предметном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направлении.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378"/>
        </w:tabs>
        <w:ind w:right="111" w:firstLine="414"/>
        <w:rPr>
          <w:sz w:val="24"/>
          <w:szCs w:val="24"/>
        </w:rPr>
      </w:pPr>
      <w:r w:rsidRPr="009A4518">
        <w:rPr>
          <w:sz w:val="24"/>
          <w:szCs w:val="24"/>
        </w:rPr>
        <w:t xml:space="preserve">Владеть системой геометрических знаний и </w:t>
      </w:r>
      <w:r w:rsidRPr="009A4518">
        <w:rPr>
          <w:sz w:val="24"/>
          <w:szCs w:val="24"/>
        </w:rPr>
        <w:t>умений, необходимых для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применения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практической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деятельности,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изучения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смежных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дисциплин,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продолжения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образования.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550"/>
        </w:tabs>
        <w:spacing w:before="34" w:line="237" w:lineRule="auto"/>
        <w:ind w:right="113" w:firstLine="414"/>
        <w:rPr>
          <w:sz w:val="24"/>
          <w:szCs w:val="24"/>
        </w:rPr>
      </w:pPr>
      <w:r w:rsidRPr="009A4518">
        <w:rPr>
          <w:sz w:val="24"/>
          <w:szCs w:val="24"/>
        </w:rPr>
        <w:t>Владение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приемами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аналитико-синтетической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деятельности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доказательстве</w:t>
      </w:r>
      <w:r w:rsidR="00BF1B4A">
        <w:rPr>
          <w:sz w:val="24"/>
          <w:szCs w:val="24"/>
        </w:rPr>
        <w:t xml:space="preserve"> теории </w:t>
      </w:r>
      <w:r w:rsidRPr="009A4518">
        <w:rPr>
          <w:sz w:val="24"/>
          <w:szCs w:val="24"/>
        </w:rPr>
        <w:t>решении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задач.</w:t>
      </w:r>
    </w:p>
    <w:p w:rsidR="00C97E85" w:rsidRPr="009A4518" w:rsidRDefault="00514A0B">
      <w:pPr>
        <w:pStyle w:val="a4"/>
        <w:numPr>
          <w:ilvl w:val="0"/>
          <w:numId w:val="3"/>
        </w:numPr>
        <w:tabs>
          <w:tab w:val="left" w:pos="1350"/>
        </w:tabs>
        <w:spacing w:before="30" w:line="242" w:lineRule="auto"/>
        <w:ind w:firstLine="414"/>
        <w:rPr>
          <w:sz w:val="24"/>
          <w:szCs w:val="24"/>
        </w:rPr>
      </w:pPr>
      <w:r w:rsidRPr="009A4518">
        <w:rPr>
          <w:sz w:val="24"/>
          <w:szCs w:val="24"/>
        </w:rPr>
        <w:t>Целенаправленно обращаться к примерам из практики, уметь вы</w:t>
      </w:r>
      <w:r w:rsidRPr="009A4518">
        <w:rPr>
          <w:sz w:val="24"/>
          <w:szCs w:val="24"/>
        </w:rPr>
        <w:t>членять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геометрические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факты,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формы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отношения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в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предметах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явлениях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действительности,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использовать язык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геометрии для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их</w:t>
      </w:r>
      <w:r w:rsidR="00BF1B4A">
        <w:rPr>
          <w:sz w:val="24"/>
          <w:szCs w:val="24"/>
        </w:rPr>
        <w:t xml:space="preserve"> </w:t>
      </w:r>
      <w:r w:rsidRPr="009A4518">
        <w:rPr>
          <w:sz w:val="24"/>
          <w:szCs w:val="24"/>
        </w:rPr>
        <w:t>описания.</w:t>
      </w:r>
    </w:p>
    <w:p w:rsidR="00C97E85" w:rsidRPr="009A4518" w:rsidRDefault="00C97E85">
      <w:pPr>
        <w:pStyle w:val="a3"/>
        <w:spacing w:before="0"/>
        <w:ind w:left="0"/>
        <w:jc w:val="left"/>
        <w:rPr>
          <w:sz w:val="24"/>
          <w:szCs w:val="24"/>
        </w:rPr>
      </w:pPr>
    </w:p>
    <w:p w:rsidR="00C97E85" w:rsidRPr="009A4518" w:rsidRDefault="00C97E85">
      <w:pPr>
        <w:pStyle w:val="a3"/>
        <w:spacing w:before="4"/>
        <w:ind w:left="0"/>
        <w:jc w:val="left"/>
        <w:rPr>
          <w:sz w:val="24"/>
          <w:szCs w:val="24"/>
        </w:rPr>
      </w:pPr>
    </w:p>
    <w:p w:rsidR="00C97E85" w:rsidRPr="009A4518" w:rsidRDefault="00C97E85">
      <w:pPr>
        <w:rPr>
          <w:sz w:val="24"/>
          <w:szCs w:val="24"/>
        </w:rPr>
        <w:sectPr w:rsidR="00C97E85" w:rsidRPr="009A4518">
          <w:pgSz w:w="11920" w:h="16840"/>
          <w:pgMar w:top="1600" w:right="900" w:bottom="280" w:left="960" w:header="720" w:footer="720" w:gutter="0"/>
          <w:cols w:space="720"/>
        </w:sectPr>
      </w:pPr>
    </w:p>
    <w:p w:rsidR="00C97E85" w:rsidRPr="009A4518" w:rsidRDefault="00C97E85">
      <w:pPr>
        <w:pStyle w:val="a3"/>
        <w:ind w:left="0"/>
        <w:jc w:val="left"/>
        <w:rPr>
          <w:sz w:val="24"/>
          <w:szCs w:val="24"/>
        </w:rPr>
      </w:pPr>
    </w:p>
    <w:p w:rsidR="00C97E85" w:rsidRPr="009A4518" w:rsidRDefault="00C97E85">
      <w:pPr>
        <w:pStyle w:val="1"/>
        <w:spacing w:before="1" w:line="240" w:lineRule="auto"/>
        <w:ind w:left="196"/>
        <w:rPr>
          <w:sz w:val="24"/>
          <w:szCs w:val="24"/>
        </w:rPr>
      </w:pPr>
    </w:p>
    <w:p w:rsidR="00C97E85" w:rsidRPr="009A4518" w:rsidRDefault="00C97E85" w:rsidP="00BF1B4A">
      <w:pPr>
        <w:spacing w:line="170" w:lineRule="exact"/>
        <w:rPr>
          <w:rFonts w:ascii="Arial MT" w:hAnsi="Arial MT"/>
          <w:sz w:val="24"/>
          <w:szCs w:val="24"/>
        </w:rPr>
      </w:pPr>
    </w:p>
    <w:sectPr w:rsidR="00C97E85" w:rsidRPr="009A4518" w:rsidSect="00C97E85">
      <w:type w:val="continuous"/>
      <w:pgSz w:w="11920" w:h="16840"/>
      <w:pgMar w:top="1600" w:right="90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0B" w:rsidRDefault="00514A0B">
      <w:r>
        <w:separator/>
      </w:r>
    </w:p>
  </w:endnote>
  <w:endnote w:type="continuationSeparator" w:id="1">
    <w:p w:rsidR="00514A0B" w:rsidRDefault="0051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0B" w:rsidRDefault="00514A0B">
      <w:r>
        <w:separator/>
      </w:r>
    </w:p>
  </w:footnote>
  <w:footnote w:type="continuationSeparator" w:id="1">
    <w:p w:rsidR="00514A0B" w:rsidRDefault="00514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numFmt w:val="bullet"/>
      <w:lvlText w:val="•"/>
      <w:lvlJc w:val="left"/>
      <w:pPr>
        <w:ind w:left="747" w:hanging="36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671" w:hanging="3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2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6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48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671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2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31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•"/>
      <w:lvlJc w:val="left"/>
      <w:pPr>
        <w:ind w:left="748" w:hanging="275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>
      <w:numFmt w:val="bullet"/>
      <w:lvlText w:val="•"/>
      <w:lvlJc w:val="left"/>
      <w:pPr>
        <w:ind w:left="1671" w:hanging="2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02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27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7E85"/>
    <w:rsid w:val="00514A0B"/>
    <w:rsid w:val="009A4518"/>
    <w:rsid w:val="009B0BC3"/>
    <w:rsid w:val="00BF1B4A"/>
    <w:rsid w:val="00C97E85"/>
    <w:rsid w:val="1381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97E8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C97E85"/>
    <w:pPr>
      <w:spacing w:line="589" w:lineRule="exact"/>
      <w:outlineLvl w:val="0"/>
    </w:pPr>
    <w:rPr>
      <w:rFonts w:ascii="Microsoft Sans Serif" w:eastAsia="Microsoft Sans Serif" w:hAnsi="Microsoft Sans Serif" w:cs="Microsoft Sans Serif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97E85"/>
    <w:pPr>
      <w:spacing w:before="1"/>
      <w:ind w:left="748"/>
      <w:jc w:val="both"/>
    </w:pPr>
    <w:rPr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97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C97E85"/>
    <w:pPr>
      <w:spacing w:before="2"/>
      <w:ind w:left="748" w:right="107" w:firstLine="414"/>
      <w:jc w:val="both"/>
    </w:pPr>
  </w:style>
  <w:style w:type="paragraph" w:customStyle="1" w:styleId="TableParagraph">
    <w:name w:val="Table Paragraph"/>
    <w:basedOn w:val="a"/>
    <w:uiPriority w:val="1"/>
    <w:qFormat/>
    <w:rsid w:val="00C97E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2023-10-26T12:21:00Z</dcterms:created>
  <dcterms:modified xsi:type="dcterms:W3CDTF">2023-10-31T07:08:00Z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2023-10-26T00:00:00Z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1979E407325745A182E4263245A9F339_12</vt:lpwstr>
  </property>
</Properties>
</file>